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86MS0065-01-2026-000992-07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0697</w:t>
      </w:r>
      <w:r>
        <w:rPr>
          <w:rFonts w:ascii="Times New Roman" w:eastAsia="Times New Roman" w:hAnsi="Times New Roman" w:cs="Times New Roman"/>
        </w:rPr>
        <w:t>/2610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06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Самойловой Евгении Павловне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Самойловой Евгении Павловны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2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в пользу </w:t>
      </w:r>
      <w:r>
        <w:rPr>
          <w:rFonts w:ascii="Times New Roman" w:eastAsia="Times New Roman" w:hAnsi="Times New Roman" w:cs="Times New Roman"/>
          <w:sz w:val="27"/>
          <w:szCs w:val="27"/>
        </w:rPr>
        <w:t>ООО МКК «</w:t>
      </w:r>
      <w:r>
        <w:rPr>
          <w:rFonts w:ascii="Times New Roman" w:eastAsia="Times New Roman" w:hAnsi="Times New Roman" w:cs="Times New Roman"/>
          <w:sz w:val="27"/>
          <w:szCs w:val="27"/>
        </w:rPr>
        <w:t>Русинтерфинанс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(ИНН </w:t>
      </w:r>
      <w:r>
        <w:rPr>
          <w:rStyle w:val="cat-UserDefinedgrp-19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задолженность по договору займа № </w:t>
      </w:r>
      <w:r>
        <w:rPr>
          <w:rStyle w:val="cat-UserDefinedgrp-20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10.11.2024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7"/>
          <w:szCs w:val="27"/>
        </w:rPr>
        <w:t>10.11.2024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25.12.2025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Style w:val="cat-Sumgrp-8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которых: </w:t>
      </w:r>
      <w:r>
        <w:rPr>
          <w:rStyle w:val="cat-Sumgrp-9rplc-2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основной долг, </w:t>
      </w:r>
      <w:r>
        <w:rPr>
          <w:rStyle w:val="cat-Sumgrp-10rplc-2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проценты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а также расходы по уплате государственной пошлины в размере </w:t>
      </w:r>
      <w:r>
        <w:rPr>
          <w:rStyle w:val="cat-Sumgrp-11rplc-22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06 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Шулакова Т.А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0697</w:t>
      </w:r>
      <w:r>
        <w:rPr>
          <w:rFonts w:ascii="Times New Roman" w:eastAsia="Times New Roman" w:hAnsi="Times New Roman" w:cs="Times New Roman"/>
          <w:sz w:val="20"/>
          <w:szCs w:val="20"/>
        </w:rPr>
        <w:t>/2610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9">
    <w:name w:val="cat-PassportData grp-12 rplc-9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UserDefinedgrp-20rplc-15">
    <w:name w:val="cat-UserDefined grp-20 rplc-15"/>
    <w:basedOn w:val="DefaultParagraphFont"/>
  </w:style>
  <w:style w:type="character" w:customStyle="1" w:styleId="cat-Sumgrp-8rplc-19">
    <w:name w:val="cat-Sum grp-8 rplc-19"/>
    <w:basedOn w:val="DefaultParagraphFont"/>
  </w:style>
  <w:style w:type="character" w:customStyle="1" w:styleId="cat-Sumgrp-9rplc-20">
    <w:name w:val="cat-Sum grp-9 rplc-20"/>
    <w:basedOn w:val="DefaultParagraphFont"/>
  </w:style>
  <w:style w:type="character" w:customStyle="1" w:styleId="cat-Sumgrp-10rplc-21">
    <w:name w:val="cat-Sum grp-10 rplc-21"/>
    <w:basedOn w:val="DefaultParagraphFont"/>
  </w:style>
  <w:style w:type="character" w:customStyle="1" w:styleId="cat-Sumgrp-11rplc-22">
    <w:name w:val="cat-Sum grp-11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